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03.09.2025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Жукова Юрия Юрьевича,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№188105862407</w:t>
      </w:r>
      <w:r>
        <w:rPr>
          <w:rFonts w:ascii="Times New Roman" w:eastAsia="Times New Roman" w:hAnsi="Times New Roman" w:cs="Times New Roman"/>
          <w:sz w:val="28"/>
          <w:szCs w:val="28"/>
        </w:rPr>
        <w:t>16096655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.07.2024г.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Жукову Ю.Ю. назначено наказание в виде штрафа в размере 500 рублей. В установленный ст.32.2 КоАП РФ срок Жуков Ю.Ю.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Жуков Ю.Ю.,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Жукова Ю.Ю.,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Жукова Ю.Ю.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Жукова Ю.Ю.; Постановлением №188105862407</w:t>
      </w:r>
      <w:r>
        <w:rPr>
          <w:rFonts w:ascii="Times New Roman" w:eastAsia="Times New Roman" w:hAnsi="Times New Roman" w:cs="Times New Roman"/>
          <w:sz w:val="28"/>
          <w:szCs w:val="28"/>
        </w:rPr>
        <w:t>16096655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Жуков Ю.Ю.,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Жукова Ю.Ю.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Жукову Ю.Ю.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Жукова Ю.Ю.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Жукову Ю.Ю.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Жукова Юрия Юрьевича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</w:t>
      </w:r>
      <w:r>
        <w:rPr>
          <w:rFonts w:ascii="Times New Roman" w:eastAsia="Times New Roman" w:hAnsi="Times New Roman" w:cs="Times New Roman"/>
          <w:sz w:val="28"/>
          <w:szCs w:val="28"/>
        </w:rPr>
        <w:t>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